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书名：选择幸福</w:t>
      </w:r>
    </w:p>
    <w:p>
      <w:r>
        <w:t>作者：（美）里克·福斯特（Rick Foster），（美）格莱格·希克斯（Greg Hicks）著；曲哲，王立非译</w:t>
      </w:r>
    </w:p>
    <w:p>
      <w:r>
        <w:t>出版社：上海：东方出版中心</w:t>
      </w:r>
    </w:p>
    <w:p>
      <w:r>
        <w:t>出版日期：2004.05</w:t>
      </w:r>
    </w:p>
    <w:p>
      <w:r>
        <w:t>总页数：209</w:t>
      </w:r>
    </w:p>
    <w:p>
      <w:r>
        <w:t>更多请访问教客网: www.jiaokey.com</w:t>
      </w:r>
    </w:p>
    <w:p>
      <w:r>
        <w:t>选择幸福 评论地址：https://www.jiaokey.com/book/detail/11271555.html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