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黑色记忆之官场黑幕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黑色记忆之官场黑幕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本书出售、求购地址：https://www.jiaokey.com/book/detail/11271591.html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关键词搜索：https://www.jiaokey.com/tag/黑色记忆之官场黑幕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