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系统无疆  如何建立整合业务系统</w:t>
      </w:r>
    </w:p>
    <w:p>
      <w:r>
        <w:rPr>
          <w:rFonts w:ascii="宋体" w:hAnsi="宋体" w:eastAsia="宋体"/>
          <w:sz w:val="24"/>
        </w:rPr>
        <w:t>（英）特拉弗·埃利奥特（Trevor Elliott），（英）戴夫·赫伯特（Dave Herbert）著；张朝辉，陈宏华译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系统无疆  如何建立整合业务系统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（英）特拉弗·埃利奥特（Trevor Elliott），（英）戴夫·赫伯特（Dave Herbert）著；张朝辉，陈宏华译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本书出售、求购地址：https://www.jiaokey.com/book/detail/11271633.html</w:t>
      </w:r>
    </w:p>
    <w:p>
      <w:r>
        <w:t>更多相关图书推荐：https://www.jiaokey.com</w:t>
      </w:r>
    </w:p>
    <w:p>
      <w:r>
        <w:t>（英）特拉弗·埃利奥特（Trevor Elliott），（英）戴夫·赫伯特（Dave Herbert）著；张朝辉，陈宏华译 其他作品：https://www.jiaokey.com/tag/（英）特拉弗·埃利奥特（Trevor Elliott），（英）戴夫·赫伯特（Dave Herbert）著；张朝辉，陈宏华译.html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关键词搜索：https://www.jiaokey.com/tag/系统无疆  如何建立整合业务系统.html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