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育儿营养指南  如何获取促进儿童健康成长的营养  全新彩装</w:t>
      </w:r>
    </w:p>
    <w:p>
      <w:r>
        <w:rPr>
          <w:rFonts w:ascii="宋体" w:hAnsi="宋体" w:eastAsia="宋体"/>
          <w:sz w:val="24"/>
        </w:rPr>
        <w:t>（英）维基·埃奇森（Vicki Edgsonr）著；刘江华译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育儿营养指南  如何获取促进儿童健康成长的营养  全新彩装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（英）维基·埃奇森（Vicki Edgsonr）著；刘江华译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本书出售、求购地址：https://www.jiaokey.com/book/detail/11271640.html</w:t>
      </w:r>
    </w:p>
    <w:p>
      <w:r>
        <w:t>更多相关图书推荐：https://www.jiaokey.com</w:t>
      </w:r>
    </w:p>
    <w:p>
      <w:r>
        <w:t>（英）维基·埃奇森（Vicki Edgsonr）著；刘江华译 其他作品：https://www.jiaokey.com/tag/（英）维基·埃奇森（Vicki Edgsonr）著；刘江华译.html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关键词搜索：https://www.jiaokey.com/tag/育儿营养指南  如何获取促进儿童健康成长的营养  全新彩装.html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