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赚钱要用自己的方法  究竟是什么妨碍了我们致富？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赚钱要用自己的方法  究竟是什么妨碍了我们致富？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本书出售、求购地址：https://www.jiaokey.com/book/detail/11271644.html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