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新世纪幼儿园主题探究课程  豚豚幼儿活动包  我真棒  2-3岁  下</w:t>
      </w:r>
    </w:p>
    <w:p>
      <w:r>
        <w:rPr>
          <w:rFonts w:ascii="宋体" w:hAnsi="宋体" w:eastAsia="宋体"/>
          <w:sz w:val="24"/>
        </w:rPr>
        <w:t>武汉市教育科学研究院编著；何磊本册主编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新世纪幼儿园主题探究课程  豚豚幼儿活动包  我真棒  2-3岁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武汉市教育科学研究院编著；何磊本册主编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本书出售、求购地址：https://www.jiaokey.com/book/detail/11271689.html</w:t>
      </w:r>
    </w:p>
    <w:p>
      <w:r>
        <w:t>更多相关图书推荐：https://www.jiaokey.com</w:t>
      </w:r>
    </w:p>
    <w:p>
      <w:r>
        <w:t>武汉市教育科学研究院编著；何磊本册主编 其他作品：https://www.jiaokey.com/tag/武汉市教育科学研究院编著；何磊本册主编.html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关键词搜索：https://www.jiaokey.com/tag/新世纪幼儿园主题探究课程  豚豚幼儿活动包  我真棒  2-3岁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