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走进对话天地  初二  下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走进对话天地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本书出售、求购地址：https://www.jiaokey.com/book/detail/11271776.html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关键词搜索：https://www.jiaokey.com/tag/走进对话天地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