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中国寿险业与资本市场的互动发展</w:t>
      </w:r>
    </w:p>
    <w:p>
      <w:r>
        <w:rPr>
          <w:rFonts w:ascii="宋体" w:hAnsi="宋体" w:eastAsia="宋体"/>
          <w:sz w:val="24"/>
        </w:rPr>
        <w:t>易丹辉主编；傅安平著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中国寿险业与资本市场的互动发展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易丹辉主编；傅安平著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本书出售、求购地址：https://www.jiaokey.com/book/detail/11271797.html</w:t>
      </w:r>
    </w:p>
    <w:p>
      <w:r>
        <w:t>更多相关图书推荐：https://www.jiaokey.com</w:t>
      </w:r>
    </w:p>
    <w:p>
      <w:r>
        <w:t>易丹辉主编；傅安平著 其他作品：https://www.jiaokey.com/tag/易丹辉主编；傅安平著.html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关键词搜索：https://www.jiaokey.com/tag/中国寿险业与资本市场的互动发展.html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