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高级用例建模 卷I 软件系统</w:t>
      </w:r>
    </w:p>
    <w:p>
      <w:r>
        <w:rPr>
          <w:rFonts w:ascii="宋体" w:hAnsi="宋体" w:eastAsia="宋体"/>
          <w:sz w:val="24"/>
        </w:rPr>
        <w:t>（美）Frank Armour，（美）Granville Miller著；饶若楠译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高级用例建模 卷I 软件系统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 Armour，（美）Granville Miller著；饶若楠译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本书出售、求购地址：https://www.jiaokey.com/book/detail/11272048.html</w:t>
      </w:r>
    </w:p>
    <w:p>
      <w:r>
        <w:t>更多相关图书推荐：https://www.jiaokey.com</w:t>
      </w:r>
    </w:p>
    <w:p>
      <w:r>
        <w:t>（美）Frank Armour，（美）Granville Miller著；饶若楠译 其他作品：https://www.jiaokey.com/tag/（美）Frank Armour，（美）Granville Miller著；饶若楠译.html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关键词搜索：https://www.jiaokey.com/tag/高级用例建模 卷I 软件系统.html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