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再见了，我的网络情人  网络婚外情调查采访纪实</w:t>
      </w:r>
    </w:p>
    <w:p>
      <w:r>
        <w:rPr>
          <w:rFonts w:ascii="宋体" w:hAnsi="宋体" w:eastAsia="宋体"/>
          <w:sz w:val="24"/>
        </w:rPr>
        <w:t>纪康保编著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再见了，我的网络情人  网络婚外情调查采访纪实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本书出售、求购地址：https://www.jiaokey.com/book/detail/11272222.html</w:t>
      </w:r>
    </w:p>
    <w:p>
      <w:r>
        <w:t>更多相关图书推荐：https://www.jiaokey.com</w:t>
      </w:r>
    </w:p>
    <w:p>
      <w:r>
        <w:t>纪康保编著 其他作品：https://www.jiaokey.com/tag/纪康保编著.html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关键词搜索：https://www.jiaokey.com/tag/再见了，我的网络情人  网络婚外情调查采访纪实.html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