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藏在书包里的玫瑰  校园性问题访谈实录</w:t>
      </w:r>
    </w:p>
    <w:p>
      <w:r>
        <w:rPr>
          <w:rFonts w:ascii="宋体" w:hAnsi="宋体" w:eastAsia="宋体"/>
          <w:sz w:val="24"/>
        </w:rPr>
        <w:t>孙云晓，张引墨著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藏在书包里的玫瑰  校园性问题访谈实录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孙云晓，张引墨著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本书出售、求购地址：https://www.jiaokey.com/book/detail/11272250.html</w:t>
      </w:r>
    </w:p>
    <w:p>
      <w:r>
        <w:t>更多相关图书推荐：https://www.jiaokey.com</w:t>
      </w:r>
    </w:p>
    <w:p>
      <w:r>
        <w:t>孙云晓，张引墨著 其他作品：https://www.jiaokey.com/tag/孙云晓，张引墨著.html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关键词搜索：https://www.jiaokey.com/tag/藏在书包里的玫瑰  校园性问题访谈实录.html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