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巧做美欧糕点  和你一起制作130款西式糕点</w:t>
      </w:r>
    </w:p>
    <w:p>
      <w:r>
        <w:rPr>
          <w:rFonts w:ascii="宋体" w:hAnsi="宋体" w:eastAsia="宋体"/>
          <w:sz w:val="24"/>
        </w:rPr>
        <w:t>（美）盖尔·梅斯原著；高间翻译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巧做美欧糕点  和你一起制作130款西式糕点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（美）盖尔·梅斯原著；高间翻译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本书出售、求购地址：https://www.jiaokey.com/book/detail/11272385.html</w:t>
      </w:r>
    </w:p>
    <w:p>
      <w:r>
        <w:t>更多相关图书推荐：https://www.jiaokey.com</w:t>
      </w:r>
    </w:p>
    <w:p>
      <w:r>
        <w:t>（美）盖尔·梅斯原著；高间翻译 其他作品：https://www.jiaokey.com/tag/（美）盖尔·梅斯原著；高间翻译.html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关键词搜索：https://www.jiaokey.com/tag/巧做美欧糕点  和你一起制作130款西式糕点.html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