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美欧佳肴聚珍  你来掌厨做191道美欧菜肴</w:t>
      </w:r>
    </w:p>
    <w:p>
      <w:r>
        <w:rPr>
          <w:rFonts w:ascii="宋体" w:hAnsi="宋体" w:eastAsia="宋体"/>
          <w:sz w:val="24"/>
        </w:rPr>
        <w:t>（美）盖尔·梅斯原著；高间翻译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美欧佳肴聚珍  你来掌厨做191道美欧菜肴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（美）盖尔·梅斯原著；高间翻译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本书出售、求购地址：https://www.jiaokey.com/book/detail/11272387.html</w:t>
      </w:r>
    </w:p>
    <w:p>
      <w:r>
        <w:t>更多相关图书推荐：https://www.jiaokey.com</w:t>
      </w:r>
    </w:p>
    <w:p>
      <w:r>
        <w:t>（美）盖尔·梅斯原著；高间翻译 其他作品：https://www.jiaokey.com/tag/（美）盖尔·梅斯原著；高间翻译.html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关键词搜索：https://www.jiaokey.com/tag/美欧佳肴聚珍  你来掌厨做191道美欧菜肴.html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