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书名：星妞</w:t>
      </w:r>
    </w:p>
    <w:p>
      <w:r>
        <w:t>作者：（美）杰里·斯皮内里（Jerry Spinelli）著；陶咏译</w:t>
      </w:r>
    </w:p>
    <w:p>
      <w:r>
        <w:t>出版社：南京:译林出版社,2004.05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星妞 评论地址：https://www.jiaokey.com/book/detail/11272467.html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