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书名：新型摩托车电路图集与电路图识读  本书编写组编</w:t>
      </w:r>
    </w:p>
    <w:p>
      <w:r>
        <w:t>作者：本书编写组编</w:t>
      </w:r>
    </w:p>
    <w:p>
      <w:r>
        <w:t>出版社：北京：金盾出版社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新型摩托车电路图集与电路图识读  本书编写组编 评论地址：https://www.jiaokey.com/book/detail/11272562.html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