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书名：呼吸系统疾病用药</w:t>
      </w:r>
    </w:p>
    <w:p>
      <w:r>
        <w:t>作者：冯淬灵主编；冯淬灵，任传云，吴华阳，黄允瑜，崔现军，关秋红，姜淼编</w:t>
      </w:r>
    </w:p>
    <w:p>
      <w:r>
        <w:t>出版社：北京：人民卫生出版社</w:t>
      </w:r>
    </w:p>
    <w:p>
      <w:r>
        <w:t>出版日期：2004</w:t>
      </w:r>
    </w:p>
    <w:p>
      <w:r>
        <w:t>总页数：175</w:t>
      </w:r>
    </w:p>
    <w:p>
      <w:r>
        <w:t>更多请访问教客网: www.jiaokey.com</w:t>
      </w:r>
    </w:p>
    <w:p>
      <w:r>
        <w:t>呼吸系统疾病用药 评论地址：https://www.jiaokey.com/book/detail/11272573.html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