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书名：幼儿园新诗朗诵  中班  上</w:t>
      </w:r>
    </w:p>
    <w:p>
      <w:r>
        <w:t>作者：中国作家协会儿童文学委员会选编</w:t>
      </w:r>
    </w:p>
    <w:p>
      <w:r>
        <w:t>出版社：西安：陕西人民美术出版社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幼儿园新诗朗诵  中班  上 评论地址：https://www.jiaokey.com/book/detail/11272658.html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