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书名：婴儿小饰物制作大全</w:t>
      </w:r>
    </w:p>
    <w:p>
      <w:r>
        <w:t>作者：（日）贵妇人出版社编；高化，曲晓燕译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婴儿小饰物制作大全 评论地址：https://www.jiaokey.com/book/detail/11272925.html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