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天天好练习  语文．五年级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天天好练习  语文．五年级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本书出售、求购地址：https://www.jiaokey.com/book/detail/11273030.html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关键词搜索：https://www.jiaokey.com/tag/天天好练习  语文．五年级.html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