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名师导学系列丛书  1+1轻巧夺冠  初三语文  上</w:t>
      </w:r>
    </w:p>
    <w:p>
      <w:r>
        <w:rPr>
          <w:rFonts w:ascii="宋体" w:hAnsi="宋体" w:eastAsia="宋体"/>
          <w:sz w:val="24"/>
        </w:rPr>
        <w:t>海淀区，朝阳区，崇文区，房山区，特高级教师联合编写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名师导学系列丛书  1+1轻巧夺冠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海淀区，朝阳区，崇文区，房山区，特高级教师联合编写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本书出售、求购地址：https://www.jiaokey.com/book/detail/11273045.html</w:t>
      </w:r>
    </w:p>
    <w:p>
      <w:r>
        <w:t>更多相关图书推荐：https://www.jiaokey.com</w:t>
      </w:r>
    </w:p>
    <w:p>
      <w:r>
        <w:t>海淀区，朝阳区，崇文区，房山区，特高级教师联合编写 其他作品：https://www.jiaokey.com/tag/海淀区，朝阳区，崇文区，房山区，特高级教师联合编写.html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关键词搜索：https://www.jiaokey.com/tag/名师导学系列丛书  1+1轻巧夺冠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