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你害怕什么  驱逐恐惧与压力的心理课程</w:t>
      </w:r>
    </w:p>
    <w:p>
      <w:r>
        <w:rPr>
          <w:rFonts w:ascii="宋体" w:hAnsi="宋体" w:eastAsia="宋体"/>
          <w:sz w:val="24"/>
        </w:rPr>
        <w:t>（美）朗达·布里顿著；陈逸群译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你害怕什么  驱逐恐惧与压力的心理课程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（美）朗达·布里顿著；陈逸群译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本书出售、求购地址：https://www.jiaokey.com/book/detail/11273103.html</w:t>
      </w:r>
    </w:p>
    <w:p>
      <w:r>
        <w:t>更多相关图书推荐：https://www.jiaokey.com</w:t>
      </w:r>
    </w:p>
    <w:p>
      <w:r>
        <w:t>（美）朗达·布里顿著；陈逸群译 其他作品：https://www.jiaokey.com/tag/（美）朗达·布里顿著；陈逸群译.html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关键词搜索：https://www.jiaokey.com/tag/你害怕什么  驱逐恐惧与压力的心理课程.html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