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书名：做智慧型父母  帮助孩子健康成长的130个建议</w:t>
      </w:r>
    </w:p>
    <w:p>
      <w:r>
        <w:t>作者：胡玉顺著</w:t>
      </w:r>
    </w:p>
    <w:p>
      <w:r>
        <w:t>出版社：北京：中国发展出版社</w:t>
      </w:r>
    </w:p>
    <w:p>
      <w:r>
        <w:t>出版日期：2004.06</w:t>
      </w:r>
    </w:p>
    <w:p>
      <w:r>
        <w:t>总页数：372</w:t>
      </w:r>
    </w:p>
    <w:p>
      <w:r>
        <w:t>更多请访问教客网: www.jiaokey.com</w:t>
      </w:r>
    </w:p>
    <w:p>
      <w:r>
        <w:t>做智慧型父母  帮助孩子健康成长的130个建议 评论地址：https://www.jiaokey.com/book/detail/11273131.html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