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从头再来  如何在变化的环境中正确面对人生的成败</w:t>
      </w:r>
    </w:p>
    <w:p>
      <w:r>
        <w:rPr>
          <w:rFonts w:ascii="宋体" w:hAnsi="宋体" w:eastAsia="宋体"/>
          <w:sz w:val="24"/>
        </w:rPr>
        <w:t>邱鹏著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从头再来  如何在变化的环境中正确面对人生的成败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本书出售、求购地址：https://www.jiaokey.com/book/detail/11273136.html</w:t>
      </w:r>
    </w:p>
    <w:p>
      <w:r>
        <w:t>更多相关图书推荐：https://www.jiaokey.com</w:t>
      </w:r>
    </w:p>
    <w:p>
      <w:r>
        <w:t>邱鹏著 其他作品：https://www.jiaokey.com/tag/邱鹏著.html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关键词搜索：https://www.jiaokey.com/tag/从头再来  如何在变化的环境中正确面对人生的成败.html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