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书名：中国政治通史  7  恢宏与草昧的元朝政治</w:t>
      </w:r>
    </w:p>
    <w:p>
      <w:r>
        <w:t>作者：齐涛主编；张金铣，赵文坦，齐涛著</w:t>
      </w:r>
    </w:p>
    <w:p>
      <w:r>
        <w:t>出版社：济南：泰山出版社</w:t>
      </w:r>
    </w:p>
    <w:p>
      <w:r>
        <w:t>出版日期：2003</w:t>
      </w:r>
    </w:p>
    <w:p>
      <w:r>
        <w:t>总页数：402</w:t>
      </w:r>
    </w:p>
    <w:p>
      <w:r>
        <w:t>更多请访问教客网: www.jiaokey.com</w:t>
      </w:r>
    </w:p>
    <w:p>
      <w:r>
        <w:t>中国政治通史  7  恢宏与草昧的元朝政治 评论地址：https://www.jiaokey.com/book/detail/11273151.html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