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中国政治通史  11  巨变与重组的民国政治</w:t>
      </w:r>
    </w:p>
    <w:p>
      <w:r>
        <w:rPr>
          <w:rFonts w:ascii="宋体" w:hAnsi="宋体" w:eastAsia="宋体"/>
          <w:sz w:val="24"/>
        </w:rPr>
        <w:t>齐涛主编；温锐等著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中国政治通史  11  巨变与重组的民国政治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齐涛主编；温锐等著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本书出售、求购地址：https://www.jiaokey.com/book/detail/11273155.html</w:t>
      </w:r>
    </w:p>
    <w:p>
      <w:r>
        <w:t>更多相关图书推荐：https://www.jiaokey.com</w:t>
      </w:r>
    </w:p>
    <w:p>
      <w:r>
        <w:t>齐涛主编；温锐等著 其他作品：https://www.jiaokey.com/tag/齐涛主编；温锐等著.html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关键词搜索：https://www.jiaokey.com/tag/中国政治通史  11  巨变与重组的民国政治.html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