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书名：车尔尼钢琴练习曲50首  手指灵巧的技术练习  作品740</w:t>
      </w:r>
    </w:p>
    <w:p>
      <w:r>
        <w:t>作者：（奥）车尔尼著</w:t>
      </w:r>
    </w:p>
    <w:p>
      <w:r>
        <w:t>出版社：武汉:长江文艺出版社,2004.05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车尔尼钢琴练习曲50首  手指灵巧的技术练习  作品740 评论地址：https://www.jiaokey.com/book/detail/11273229.html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