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世界通览  冰岛、丹麦、芬兰、挪威、瑞典  英汉对照</w:t>
      </w:r>
    </w:p>
    <w:p>
      <w:r>
        <w:rPr>
          <w:rFonts w:ascii="宋体" w:hAnsi="宋体" w:eastAsia="宋体"/>
          <w:sz w:val="24"/>
        </w:rPr>
        <w:t>王知津，于良芝主编；王乐，李德升，栗莉，曲亚民，卢振波，赵龙斌，翟舒，何雅媚，赵权编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世界通览  冰岛、丹麦、芬兰、挪威、瑞典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王知津，于良芝主编；王乐，李德升，栗莉，曲亚民，卢振波，赵龙斌，翟舒，何雅媚，赵权编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本书出售、求购地址：https://www.jiaokey.com/book/detail/11273247.html</w:t>
      </w:r>
    </w:p>
    <w:p>
      <w:r>
        <w:t>更多相关图书推荐：https://www.jiaokey.com</w:t>
      </w:r>
    </w:p>
    <w:p>
      <w:r>
        <w:t>王知津，于良芝主编；王乐，李德升，栗莉，曲亚民，卢振波，赵龙斌，翟舒，何雅媚，赵权编 其他作品：https://www.jiaokey.com/tag/王知津，于良芝主编；王乐，李德升，栗莉，曲亚民，卢振波，赵龙斌，翟舒，何雅媚，赵权编.html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关键词搜索：https://www.jiaokey.com/tag/世界通览  冰岛、丹麦、芬兰、挪威、瑞典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