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苍茫大地  第4部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苍茫大地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本书出售、求购地址：https://www.jiaokey.com/book/detail/11273469.html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关键词搜索：https://www.jiaokey.com/tag/苍茫大地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