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王后雄中考全案  数学  2005版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王后雄中考全案  数学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本书出售、求购地址：https://www.jiaokey.com/book/detail/11273532.html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关键词搜索：https://www.jiaokey.com/tag/王后雄中考全案  数学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