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书名：耳鼻咽喉科学复习多选题</w:t>
      </w:r>
    </w:p>
    <w:p>
      <w:r>
        <w:t>作者：周庚寅丛书主编；张大良主编；丁元萍，王喆，史丽，张辉，张红萍，陈蓓编写</w:t>
      </w:r>
    </w:p>
    <w:p>
      <w:r>
        <w:t>出版社：上海：第二军医大学出版社</w:t>
      </w:r>
    </w:p>
    <w:p>
      <w:r>
        <w:t>出版日期：2004</w:t>
      </w:r>
    </w:p>
    <w:p>
      <w:r>
        <w:t>总页数：338</w:t>
      </w:r>
    </w:p>
    <w:p>
      <w:r>
        <w:t>更多请访问教客网: www.jiaokey.com</w:t>
      </w:r>
    </w:p>
    <w:p>
      <w:r>
        <w:t>耳鼻咽喉科学复习多选题 评论地址：https://www.jiaokey.com/book/detail/11273538.html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