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全面掌握Web服务安全性</w:t>
      </w:r>
    </w:p>
    <w:p>
      <w:r>
        <w:rPr>
          <w:rFonts w:ascii="宋体" w:hAnsi="宋体" w:eastAsia="宋体"/>
          <w:sz w:val="24"/>
        </w:rPr>
        <w:t>（美）Bret Hartman，（美）Donald J.Flinn等著；杨硕译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全面掌握Web服务安全性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（美）Bret Hartman，（美）Donald J.Flinn等著；杨硕译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本书出售、求购地址：https://www.jiaokey.com/book/detail/11273613.html</w:t>
      </w:r>
    </w:p>
    <w:p>
      <w:r>
        <w:t>更多相关图书推荐：https://www.jiaokey.com</w:t>
      </w:r>
    </w:p>
    <w:p>
      <w:r>
        <w:t>（美）Bret Hartman，（美）Donald J.Flinn等著；杨硕译 其他作品：https://www.jiaokey.com/tag/（美）Bret Hartman，（美）Donald J.Flinn等著；杨硕译.html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关键词搜索：https://www.jiaokey.com/tag/全面掌握Web服务安全性.html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