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CS平面设计生手入门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CS平面设计生手入门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本书出售、求购地址：https://www.jiaokey.com/book/detail/11273629.html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CS平面设计生手入门.html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