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新时期的共产党员标准</w:t>
      </w:r>
    </w:p>
    <w:p>
      <w:r>
        <w:rPr>
          <w:rFonts w:ascii="宋体" w:hAnsi="宋体" w:eastAsia="宋体"/>
          <w:sz w:val="24"/>
        </w:rPr>
        <w:t>卢先福等著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新时期的共产党员标准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卢先福等著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本书出售、求购地址：https://www.jiaokey.com/book/detail/11273671.html</w:t>
      </w:r>
    </w:p>
    <w:p>
      <w:r>
        <w:t>更多相关图书推荐：https://www.jiaokey.com</w:t>
      </w:r>
    </w:p>
    <w:p>
      <w:r>
        <w:t>卢先福等著 其他作品：https://www.jiaokey.com/tag/卢先福等著.html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关键词搜索：https://www.jiaokey.com/tag/新时期的共产党员标准.html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