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治理方式的变革与江苏农村现代化  江苏省村民自治区域比较研究</w:t>
      </w:r>
    </w:p>
    <w:p>
      <w:r>
        <w:rPr>
          <w:rFonts w:ascii="宋体" w:hAnsi="宋体" w:eastAsia="宋体"/>
          <w:sz w:val="24"/>
        </w:rPr>
        <w:t>王庆五，董磊明著（中共江苏省委党校）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治理方式的变革与江苏农村现代化  江苏省村民自治区域比较研究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王庆五，董磊明著（中共江苏省委党校）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本书出售、求购地址：https://www.jiaokey.com/book/detail/11273683.html</w:t>
      </w:r>
    </w:p>
    <w:p>
      <w:r>
        <w:t>更多相关图书推荐：https://www.jiaokey.com</w:t>
      </w:r>
    </w:p>
    <w:p>
      <w:r>
        <w:t>王庆五，董磊明著（中共江苏省委党校） 其他作品：https://www.jiaokey.com/tag/王庆五，董磊明著（中共江苏省委党校）.html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关键词搜索：https://www.jiaokey.com/tag/治理方式的变革与江苏农村现代化  江苏省村民自治区域比较研究.html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