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售车中心  加油站  停车场设计图集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售车中心  加油站  停车场设计图集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本书出售、求购地址：https://www.jiaokey.com/book/detail/11273769.html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关键词搜索：https://www.jiaokey.com/tag/售车中心  加油站  停车场设计图集.html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