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第1册  第1部分  钢铁工业可持续发展支撑技术综述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钢铁工业可持续发展支撑技术  第1册  第1部分  钢铁工业可持续发展支撑技术综述 评论地址：https://www.jiaokey.com/book/detail/11273811.html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