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第2册  第7部分  钢铁企业信息化技术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钢铁工业可持续发展支撑技术  第2册  第7部分  钢铁企业信息化技术 评论地址：https://www.jiaokey.com/book/detail/11273817.html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