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书名：会思考的机器</w:t>
      </w:r>
    </w:p>
    <w:p>
      <w:r>
        <w:t>作者：（苏）列因别尔格（М.Г.Рейнберг）著；于桂芝译</w:t>
      </w:r>
    </w:p>
    <w:p>
      <w:r>
        <w:t>出版社：北京：科学普及出版社</w:t>
      </w:r>
    </w:p>
    <w:p>
      <w:r>
        <w:t>出版日期：1958.12</w:t>
      </w:r>
    </w:p>
    <w:p>
      <w:r>
        <w:t>总页数：114</w:t>
      </w:r>
    </w:p>
    <w:p>
      <w:r>
        <w:t>更多请访问教客网: www.jiaokey.com</w:t>
      </w:r>
    </w:p>
    <w:p>
      <w:r>
        <w:t>会思考的机器 评论地址：https://www.jiaokey.com/book/detail/11273917.html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