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中学物理典型题例析与多解</w:t>
      </w:r>
    </w:p>
    <w:p>
      <w:r>
        <w:rPr>
          <w:rFonts w:ascii="宋体" w:hAnsi="宋体" w:eastAsia="宋体"/>
          <w:sz w:val="24"/>
        </w:rPr>
        <w:t>杨祖荫，张瑞华编写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中学物理典型题例析与多解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杨祖荫，张瑞华编写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本书出售、求购地址：https://www.jiaokey.com/book/detail/11274012.html</w:t>
      </w:r>
    </w:p>
    <w:p>
      <w:r>
        <w:t>更多相关图书推荐：https://www.jiaokey.com</w:t>
      </w:r>
    </w:p>
    <w:p>
      <w:r>
        <w:t>杨祖荫，张瑞华编写 其他作品：https://www.jiaokey.com/tag/杨祖荫，张瑞华编写.html</w:t>
      </w:r>
    </w:p>
    <w:p>
      <w:r>
        <w:t>杭州市：浙江人民出版社 出版图书：https://www.jiaokey.com/tag/杭州市：浙江人民出版社.html</w:t>
      </w:r>
    </w:p>
    <w:p>
      <w:r>
        <w:t>关键词搜索：https://www.jiaokey.com/tag/中学物理典型题例析与多解.html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