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巴库油区·伏尔加  乌拉尔油区·格罗兹内油区</w:t>
      </w:r>
    </w:p>
    <w:p>
      <w:r>
        <w:rPr>
          <w:rFonts w:ascii="宋体" w:hAnsi="宋体" w:eastAsia="宋体"/>
          <w:sz w:val="24"/>
        </w:rPr>
        <w:t>（苏）沙赫林斯基（Э.М.Шихлинский）等著；张焱等译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巴库油区·伏尔加  乌拉尔油区·格罗兹内油区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（苏）沙赫林斯基（Э.М.Шихлинский）等著；张焱等译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本书出售、求购地址：https://www.jiaokey.com/book/detail/11274115.html</w:t>
      </w:r>
    </w:p>
    <w:p>
      <w:r>
        <w:t>更多相关图书推荐：https://www.jiaokey.com</w:t>
      </w:r>
    </w:p>
    <w:p>
      <w:r>
        <w:t>（苏）沙赫林斯基（Э.М.Шихлинский）等著；张焱等译 其他作品：https://www.jiaokey.com/tag/（苏）沙赫林斯基（Э.М.Шихлинский）等著；张焱等译.html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关键词搜索：https://www.jiaokey.com/tag/巴库油区·伏尔加  乌拉尔油区·格罗兹内油区.html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