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历代纪元汇考  卷4</w:t>
      </w:r>
    </w:p>
    <w:p>
      <w:r>
        <w:rPr>
          <w:rFonts w:ascii="宋体" w:hAnsi="宋体" w:eastAsia="宋体"/>
          <w:sz w:val="24"/>
        </w:rPr>
        <w:t>清鄞县万斯同季野编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历代纪元汇考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清鄞县万斯同季野编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本书出售、求购地址：https://www.jiaokey.com/book/detail/11274288.html</w:t>
      </w:r>
    </w:p>
    <w:p>
      <w:r>
        <w:t>更多相关图书推荐：https://www.jiaokey.com</w:t>
      </w:r>
    </w:p>
    <w:p>
      <w:r>
        <w:t>清鄞县万斯同季野编 其他作品：https://www.jiaokey.com/tag/清鄞县万斯同季野编.html</w:t>
      </w:r>
    </w:p>
    <w:p>
      <w:r>
        <w:t>关键词搜索：https://www.jiaokey.com/tag/历代纪元汇考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