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书名：三雄惩美记  弹词·鼓词</w:t>
      </w:r>
    </w:p>
    <w:p>
      <w:r>
        <w:t>作者：周行撰</w:t>
      </w:r>
    </w:p>
    <w:p>
      <w:r>
        <w:t>出版社：新华书店华东总分店,1950.12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三雄惩美记  弹词·鼓词 评论地址：https://www.jiaokey.com/book/detail/11274387.html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