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田径赛全能规则  第3版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田径赛全能规则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本书出售、求购地址：https://www.jiaokey.com/book/detail/11274458.html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关键词搜索：https://www.jiaokey.com/tag/田径赛全能规则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