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书名：中国棉业文献索引</w:t>
      </w:r>
    </w:p>
    <w:p>
      <w:r>
        <w:t>作者：吴中道编订；冯泽芳校阅</w:t>
      </w:r>
    </w:p>
    <w:p>
      <w:r>
        <w:t>出版社：中国棉业副刊社</w:t>
      </w:r>
    </w:p>
    <w:p>
      <w:r>
        <w:t>出版日期：1949.01</w:t>
      </w:r>
    </w:p>
    <w:p>
      <w:r>
        <w:t>总页数：155</w:t>
      </w:r>
    </w:p>
    <w:p>
      <w:r>
        <w:t>更多请访问教客网: www.jiaokey.com</w:t>
      </w:r>
    </w:p>
    <w:p>
      <w:r>
        <w:t>中国棉业文献索引 评论地址：https://www.jiaokey.com/book/detail/11274569.html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