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书名：香港第六届中文图书展览参展图书目录</w:t>
      </w:r>
    </w:p>
    <w:p>
      <w:r>
        <w:t>作者：中华民国图书出版事业协会</w:t>
      </w:r>
    </w:p>
    <w:p>
      <w:r>
        <w:t>出版社：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香港第六届中文图书展览参展图书目录 评论地址：https://www.jiaokey.com/book/detail/11274664.html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