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日本住血吸虫病防治手册</w:t>
      </w:r>
    </w:p>
    <w:p>
      <w:r>
        <w:rPr>
          <w:rFonts w:ascii="宋体" w:hAnsi="宋体" w:eastAsia="宋体"/>
          <w:sz w:val="24"/>
        </w:rPr>
        <w:t>苏南军区卫生部编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日本住血吸虫病防治手册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本书出售、求购地址：https://www.jiaokey.com/book/detail/11274765.html</w:t>
      </w:r>
    </w:p>
    <w:p>
      <w:r>
        <w:t>更多相关图书推荐：https://www.jiaokey.com</w:t>
      </w:r>
    </w:p>
    <w:p>
      <w:r>
        <w:t>苏南军区卫生部编 其他作品：https://www.jiaokey.com/tag/苏南军区卫生部编.html</w:t>
      </w:r>
    </w:p>
    <w:p>
      <w:r>
        <w:t>新华书店 出版图书：https://www.jiaokey.com/tag/新华书店.html</w:t>
      </w:r>
    </w:p>
    <w:p>
      <w:r>
        <w:t>关键词搜索：https://www.jiaokey.com/tag/日本住血吸虫病防治手册.html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