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  顺利募集资金的25个要点</w:t>
      </w:r>
    </w:p>
    <w:p>
      <w:r>
        <w:rPr>
          <w:rFonts w:ascii="宋体" w:hAnsi="宋体" w:eastAsia="宋体"/>
          <w:sz w:val="24"/>
        </w:rPr>
        <w:t>（美）迪利普·劳（Dileep Rao），（美）理查德·卡多索（Richard N.Cardozo）著；陈小红译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  顺利募集资金的25个要点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（美）迪利普·劳（Dileep Rao），（美）理查德·卡多索（Richard N.Cardozo）著；陈小红译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本书出售、求购地址：https://www.jiaokey.com/book/detail/11275223.html</w:t>
      </w:r>
    </w:p>
    <w:p>
      <w:r>
        <w:t>更多相关图书推荐：https://www.jiaokey.com</w:t>
      </w:r>
    </w:p>
    <w:p>
      <w:r>
        <w:t>（美）迪利普·劳（Dileep Rao），（美）理查德·卡多索（Richard N.Cardozo）著；陈小红译 其他作品：https://www.jiaokey.com/tag/（美）迪利普·劳（Dileep Rao），（美）理查德·卡多索（Richard N.Cardozo）著；陈小红译.html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关键词搜索：https://www.jiaokey.com/tag/企业融资  顺利募集资金的25个要点.html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