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书名：阿兰·罗伯-格里耶</w:t>
      </w:r>
    </w:p>
    <w:p>
      <w:r>
        <w:t>作者：（法）罗歇-米歇尔·阿勒芒（Roger-Michel Allemand）著；苏文平，刘苓译</w:t>
      </w:r>
    </w:p>
    <w:p>
      <w:r>
        <w:t>出版社：上海:上海人民出版社,2004.07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阿兰·罗伯-格里耶 评论地址：https://www.jiaokey.com/book/detail/11275368.html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