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精美图文版</w:t>
      </w:r>
    </w:p>
    <w:p>
      <w:r>
        <w:t>作者：（西汉）刘向编订；钟雷主编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战国策  精美图文版 评论地址：https://www.jiaokey.com/book/detail/11275382.html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