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书名：好工作要这样找  4种亦步亦趋的求职锦囊</w:t>
      </w:r>
    </w:p>
    <w:p>
      <w:r>
        <w:t>作者：（美）里奇·米勒著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总页数：170</w:t>
      </w:r>
    </w:p>
    <w:p>
      <w:r>
        <w:t>更多请访问教客网: www.jiaokey.com</w:t>
      </w:r>
    </w:p>
    <w:p>
      <w:r>
        <w:t>好工作要这样找  4种亦步亦趋的求职锦囊 评论地址：https://www.jiaokey.com/book/detail/11275555.html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